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GEORGIA'S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biggest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where you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hemisphere where georgia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river goergia gets its water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nation where georgia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region with the canyons and rocks pushed up into its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peek in the blue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continential divide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boundary of south carolina and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protector of the mainlands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half-way point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hemisphere where georgia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known site in the piedmont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region with the most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continent where georgia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swamp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GEOGRAPHY</dc:title>
  <dcterms:created xsi:type="dcterms:W3CDTF">2021-10-11T07:58:48Z</dcterms:created>
  <dcterms:modified xsi:type="dcterms:W3CDTF">2021-10-11T07:58:48Z</dcterms:modified>
</cp:coreProperties>
</file>