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APPALACHIAN    </w:t>
      </w:r>
      <w:r>
        <w:t xml:space="preserve">   ATLANTA    </w:t>
      </w:r>
      <w:r>
        <w:t xml:space="preserve">   ATLANTIC    </w:t>
      </w:r>
      <w:r>
        <w:t xml:space="preserve">   BEACHES    </w:t>
      </w:r>
      <w:r>
        <w:t xml:space="preserve">   BLUERIDGE    </w:t>
      </w:r>
      <w:r>
        <w:t xml:space="preserve">   BRITISH    </w:t>
      </w:r>
      <w:r>
        <w:t xml:space="preserve">   BROWNTHRASHER    </w:t>
      </w:r>
      <w:r>
        <w:t xml:space="preserve">   CARTER    </w:t>
      </w:r>
      <w:r>
        <w:t xml:space="preserve">   CHATTAHOOCHEE    </w:t>
      </w:r>
      <w:r>
        <w:t xml:space="preserve">   CHEROKEEROSE    </w:t>
      </w:r>
      <w:r>
        <w:t xml:space="preserve">   COCACOLA    </w:t>
      </w:r>
      <w:r>
        <w:t xml:space="preserve">   COLONY    </w:t>
      </w:r>
      <w:r>
        <w:t xml:space="preserve">   CRABS    </w:t>
      </w:r>
      <w:r>
        <w:t xml:space="preserve">   DELTA    </w:t>
      </w:r>
      <w:r>
        <w:t xml:space="preserve">   GOLDENISLES    </w:t>
      </w:r>
      <w:r>
        <w:t xml:space="preserve">   LIVEOAK    </w:t>
      </w:r>
      <w:r>
        <w:t xml:space="preserve">   MARTINLUTHERKINGJR    </w:t>
      </w:r>
      <w:r>
        <w:t xml:space="preserve">   MOUNDBUILDER    </w:t>
      </w:r>
      <w:r>
        <w:t xml:space="preserve">   PEACHES    </w:t>
      </w:r>
      <w:r>
        <w:t xml:space="preserve">   PEANUTS    </w:t>
      </w:r>
      <w:r>
        <w:t xml:space="preserve">   PECAN    </w:t>
      </w:r>
      <w:r>
        <w:t xml:space="preserve">   PIEDMONT    </w:t>
      </w:r>
      <w:r>
        <w:t xml:space="preserve">   SHERMAN    </w:t>
      </w:r>
      <w:r>
        <w:t xml:space="preserve">   SHRIMP    </w:t>
      </w:r>
      <w:r>
        <w:t xml:space="preserve">   SOYBEANS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2021-10-11T07:58:10Z</dcterms:created>
  <dcterms:modified xsi:type="dcterms:W3CDTF">2021-10-11T07:58:10Z</dcterms:modified>
</cp:coreProperties>
</file>