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BULLDOGS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ATKINS    </w:t>
      </w:r>
      <w:r>
        <w:t xml:space="preserve">   BAILEY    </w:t>
      </w:r>
      <w:r>
        <w:t xml:space="preserve">   BAKER    </w:t>
      </w:r>
      <w:r>
        <w:t xml:space="preserve">   BLANKENSHIP    </w:t>
      </w:r>
      <w:r>
        <w:t xml:space="preserve">   BUTLER    </w:t>
      </w:r>
      <w:r>
        <w:t xml:space="preserve">   CHUBB    </w:t>
      </w:r>
      <w:r>
        <w:t xml:space="preserve">   DAVIS    </w:t>
      </w:r>
      <w:r>
        <w:t xml:space="preserve">   DOOLEY    </w:t>
      </w:r>
      <w:r>
        <w:t xml:space="preserve">   FROMM    </w:t>
      </w:r>
      <w:r>
        <w:t xml:space="preserve">   GO DAWGS    </w:t>
      </w:r>
      <w:r>
        <w:t xml:space="preserve">   GREEN    </w:t>
      </w:r>
      <w:r>
        <w:t xml:space="preserve">   GREENE    </w:t>
      </w:r>
      <w:r>
        <w:t xml:space="preserve">   GURLEY    </w:t>
      </w:r>
      <w:r>
        <w:t xml:space="preserve">   HARDMAN    </w:t>
      </w:r>
      <w:r>
        <w:t xml:space="preserve">   HEARST    </w:t>
      </w:r>
      <w:r>
        <w:t xml:space="preserve">   HOUSTON    </w:t>
      </w:r>
      <w:r>
        <w:t xml:space="preserve">   MICHEL    </w:t>
      </w:r>
      <w:r>
        <w:t xml:space="preserve">   MOREANO    </w:t>
      </w:r>
      <w:r>
        <w:t xml:space="preserve">   MURRAY    </w:t>
      </w:r>
      <w:r>
        <w:t xml:space="preserve">   POLLACK    </w:t>
      </w:r>
      <w:r>
        <w:t xml:space="preserve">   SANFORD    </w:t>
      </w:r>
      <w:r>
        <w:t xml:space="preserve">   SCOTT    </w:t>
      </w:r>
      <w:r>
        <w:t xml:space="preserve">   SEYMOUR    </w:t>
      </w:r>
      <w:r>
        <w:t xml:space="preserve">   SMART    </w:t>
      </w:r>
      <w:r>
        <w:t xml:space="preserve">   SMITH    </w:t>
      </w:r>
      <w:r>
        <w:t xml:space="preserve">   STAFFORD    </w:t>
      </w:r>
      <w:r>
        <w:t xml:space="preserve">   SWIFT    </w:t>
      </w:r>
      <w:r>
        <w:t xml:space="preserve">   TARKENTON    </w:t>
      </w:r>
      <w:r>
        <w:t xml:space="preserve">   UGA    </w:t>
      </w:r>
      <w:r>
        <w:t xml:space="preserve">   WALKER    </w:t>
      </w:r>
      <w:r>
        <w:t xml:space="preserve">   WARD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BULLDOGS WORD SEARCH</dc:title>
  <dcterms:created xsi:type="dcterms:W3CDTF">2021-10-11T07:59:16Z</dcterms:created>
  <dcterms:modified xsi:type="dcterms:W3CDTF">2021-10-11T07:59:16Z</dcterms:modified>
</cp:coreProperties>
</file>