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Surfacearea    </w:t>
      </w:r>
      <w:r>
        <w:t xml:space="preserve">   Sidesofanangle    </w:t>
      </w:r>
      <w:r>
        <w:t xml:space="preserve">   Supplementaryangles    </w:t>
      </w:r>
      <w:r>
        <w:t xml:space="preserve">   Ray    </w:t>
      </w:r>
      <w:r>
        <w:t xml:space="preserve">   Regularpolyhedron    </w:t>
      </w:r>
      <w:r>
        <w:t xml:space="preserve">   Polyhedron    </w:t>
      </w:r>
      <w:r>
        <w:t xml:space="preserve">   Perpendicular    </w:t>
      </w:r>
      <w:r>
        <w:t xml:space="preserve">   Point    </w:t>
      </w:r>
      <w:r>
        <w:t xml:space="preserve">   Plane    </w:t>
      </w:r>
      <w:r>
        <w:t xml:space="preserve">   Pyramid    </w:t>
      </w:r>
      <w:r>
        <w:t xml:space="preserve">   Prism    </w:t>
      </w:r>
      <w:r>
        <w:t xml:space="preserve">   Perimeter    </w:t>
      </w:r>
      <w:r>
        <w:t xml:space="preserve">   Platonicsolid    </w:t>
      </w:r>
      <w:r>
        <w:t xml:space="preserve">   Polygon    </w:t>
      </w:r>
      <w:r>
        <w:t xml:space="preserve">   Obtuse    </w:t>
      </w:r>
      <w:r>
        <w:t xml:space="preserve">   Oppositerays    </w:t>
      </w:r>
      <w:r>
        <w:t xml:space="preserve">   NGon    </w:t>
      </w:r>
      <w:r>
        <w:t xml:space="preserve">   Midpoint    </w:t>
      </w:r>
      <w:r>
        <w:t xml:space="preserve">   Line    </w:t>
      </w:r>
      <w:r>
        <w:t xml:space="preserve">   Linesegment    </w:t>
      </w:r>
      <w:r>
        <w:t xml:space="preserve">   Linear pair    </w:t>
      </w:r>
      <w:r>
        <w:t xml:space="preserve">   Intersection    </w:t>
      </w:r>
      <w:r>
        <w:t xml:space="preserve">   Interior    </w:t>
      </w:r>
      <w:r>
        <w:t xml:space="preserve">   Face    </w:t>
      </w:r>
      <w:r>
        <w:t xml:space="preserve">   Exterior    </w:t>
      </w:r>
      <w:r>
        <w:t xml:space="preserve">   Equilateralpolygon    </w:t>
      </w:r>
      <w:r>
        <w:t xml:space="preserve">   Edge    </w:t>
      </w:r>
      <w:r>
        <w:t xml:space="preserve">   Equiangularpolygon    </w:t>
      </w:r>
      <w:r>
        <w:t xml:space="preserve">   Distance    </w:t>
      </w:r>
      <w:r>
        <w:t xml:space="preserve">   Degree    </w:t>
      </w:r>
      <w:r>
        <w:t xml:space="preserve">   Convex    </w:t>
      </w:r>
      <w:r>
        <w:t xml:space="preserve">   Congruent    </w:t>
      </w:r>
      <w:r>
        <w:t xml:space="preserve">   Cone    </w:t>
      </w:r>
      <w:r>
        <w:t xml:space="preserve">   Concave    </w:t>
      </w:r>
      <w:r>
        <w:t xml:space="preserve">   Construction    </w:t>
      </w:r>
      <w:r>
        <w:t xml:space="preserve">   Congruentsegments    </w:t>
      </w:r>
      <w:r>
        <w:t xml:space="preserve">   Collinear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TERMS</dc:title>
  <dcterms:created xsi:type="dcterms:W3CDTF">2021-10-11T07:52:49Z</dcterms:created>
  <dcterms:modified xsi:type="dcterms:W3CDTF">2021-10-11T07:52:49Z</dcterms:modified>
</cp:coreProperties>
</file>