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points extending forever in a straight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address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bigger than 90 degree but less than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are diagonally across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or planes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can only be a positive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segments or lines that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180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less than 90 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or points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location on a segment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tool to draw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size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geometric tool used to draw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that share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endpoint and extending for every in 1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believed to be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2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UNIT 1 VOCAB</dc:title>
  <dcterms:created xsi:type="dcterms:W3CDTF">2021-10-11T07:52:21Z</dcterms:created>
  <dcterms:modified xsi:type="dcterms:W3CDTF">2021-10-11T07:52:21Z</dcterms:modified>
</cp:coreProperties>
</file>