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G.E.R.D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Backward Flow of Food into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Damaged in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S&amp;Sx of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Losing Weight will Reduce Episodes of GERD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Patient's with GERD Should not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Histamine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Proton Pump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Heartburn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Necessary Consult for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Decrease Reflux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G.E.R.D</dc:title>
  <dcterms:created xsi:type="dcterms:W3CDTF">2021-10-11T07:45:20Z</dcterms:created>
  <dcterms:modified xsi:type="dcterms:W3CDTF">2021-10-11T07:45:20Z</dcterms:modified>
</cp:coreProperties>
</file>