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GEREEDSKAP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dagha te skep, op te tel, te plaas of op stene te lê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beitels te slaan wanneer houtlasse gemaak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van lang lentes van materiaal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gepleisterde mure te skraap of af te stryk.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harde grond los te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 die sny van beton en steenwerk.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 gepleisterde mure gelyk te stryk.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Om pleister voor en gedurende die pleisterproses te bevogtig.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meng van beton en dagha.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moere en boute van verskillende groottes vas en los te draai.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gebruik om lang, horisontale dagha-lasse af te werk tussen steenlae.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Lang deurskynende PVC - pyp met gekleurde water gevul om waterpasvlakke te toets.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koperpype volgens die verlangde lengtes te sny.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braam aan die binnekant van pype na snywerk te verwyder.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gebruik om te keer dat boulyn slap hang wanneer dit oor lang afstande gespan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pleister wat van die muur afgekrap word, daarop te plaas.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 swaar hamerwerk.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GEREEDSKAP</dc:title>
  <dcterms:created xsi:type="dcterms:W3CDTF">2021-10-11T08:00:08Z</dcterms:created>
  <dcterms:modified xsi:type="dcterms:W3CDTF">2021-10-11T08:00:08Z</dcterms:modified>
</cp:coreProperties>
</file>