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KINGDOMS    </w:t>
      </w:r>
      <w:r>
        <w:t xml:space="preserve">   HITLER    </w:t>
      </w:r>
      <w:r>
        <w:t xml:space="preserve">   TORTURE    </w:t>
      </w:r>
      <w:r>
        <w:t xml:space="preserve">   POLITICAL    </w:t>
      </w:r>
      <w:r>
        <w:t xml:space="preserve">   MONASTERY    </w:t>
      </w:r>
      <w:r>
        <w:t xml:space="preserve">   HISTORY    </w:t>
      </w:r>
      <w:r>
        <w:t xml:space="preserve">   HUMANIST    </w:t>
      </w:r>
      <w:r>
        <w:t xml:space="preserve">   CATHOLIC    </w:t>
      </w:r>
      <w:r>
        <w:t xml:space="preserve">   EUROPE    </w:t>
      </w:r>
      <w:r>
        <w:t xml:space="preserve">   VIOLENCE    </w:t>
      </w:r>
      <w:r>
        <w:t xml:space="preserve">   BRANDENBURG GATE    </w:t>
      </w:r>
      <w:r>
        <w:t xml:space="preserve">   AUTOBAHN    </w:t>
      </w:r>
      <w:r>
        <w:t xml:space="preserve">   WITTENBERG    </w:t>
      </w:r>
      <w:r>
        <w:t xml:space="preserve">   POLAND    </w:t>
      </w:r>
      <w:r>
        <w:t xml:space="preserve">   MARTIN    </w:t>
      </w:r>
      <w:r>
        <w:t xml:space="preserve">   DICTATOR    </w:t>
      </w:r>
      <w:r>
        <w:t xml:space="preserve">   CASTLES    </w:t>
      </w:r>
      <w:r>
        <w:t xml:space="preserve">   EMPIRE    </w:t>
      </w:r>
      <w:r>
        <w:t xml:space="preserve">   ADOLF    </w:t>
      </w:r>
      <w:r>
        <w:t xml:space="preserve">   GOVERNMENT    </w:t>
      </w:r>
      <w:r>
        <w:t xml:space="preserve">   SAXONY    </w:t>
      </w:r>
      <w:r>
        <w:t xml:space="preserve">   JEW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GERMANY</dc:title>
  <dcterms:created xsi:type="dcterms:W3CDTF">2021-10-11T08:00:47Z</dcterms:created>
  <dcterms:modified xsi:type="dcterms:W3CDTF">2021-10-11T08:00:47Z</dcterms:modified>
</cp:coreProperties>
</file>