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alt    </w:t>
      </w:r>
      <w:r>
        <w:t xml:space="preserve">   cool    </w:t>
      </w:r>
      <w:r>
        <w:t xml:space="preserve">   der zwillinge    </w:t>
      </w:r>
      <w:r>
        <w:t xml:space="preserve">   deutschland    </w:t>
      </w:r>
      <w:r>
        <w:t xml:space="preserve">   die mutter    </w:t>
      </w:r>
      <w:r>
        <w:t xml:space="preserve">   geburtstag    </w:t>
      </w:r>
      <w:r>
        <w:t xml:space="preserve">   guten tag    </w:t>
      </w:r>
      <w:r>
        <w:t xml:space="preserve">   hallo    </w:t>
      </w:r>
      <w:r>
        <w:t xml:space="preserve">   ja    </w:t>
      </w:r>
      <w:r>
        <w:t xml:space="preserve">   kaputt    </w:t>
      </w:r>
      <w:r>
        <w:t xml:space="preserve">   kind    </w:t>
      </w:r>
      <w:r>
        <w:t xml:space="preserve">   nein    </w:t>
      </w:r>
      <w:r>
        <w:t xml:space="preserve">   sehr    </w:t>
      </w:r>
      <w:r>
        <w:t xml:space="preserve">   wann    </w:t>
      </w:r>
      <w:r>
        <w:t xml:space="preserve">   wie gehts?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2021-10-12T14:19:52Z</dcterms:created>
  <dcterms:modified xsi:type="dcterms:W3CDTF">2021-10-12T14:19:52Z</dcterms:modified>
</cp:coreProperties>
</file>