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HOMEWORK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November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January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HOMEWORK CROSSWORD</dc:title>
  <dcterms:created xsi:type="dcterms:W3CDTF">2021-10-11T07:59:01Z</dcterms:created>
  <dcterms:modified xsi:type="dcterms:W3CDTF">2021-10-11T07:59:01Z</dcterms:modified>
</cp:coreProperties>
</file>