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IN 10 MINUTES A DAY, pg. 26 (prepositions) and pg. 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top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 of,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between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next to, beside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over,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on, upon (vertical surface)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IN 10 MINUTES A DAY, pg. 26 (prepositions) and pg. 27</dc:title>
  <dcterms:created xsi:type="dcterms:W3CDTF">2021-10-11T07:58:53Z</dcterms:created>
  <dcterms:modified xsi:type="dcterms:W3CDTF">2021-10-11T07:58:53Z</dcterms:modified>
</cp:coreProperties>
</file>