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UNIFICATION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war which the Second German Empire was declared.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2 German Confederations that fought in the Franco-Prussian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behind German Unification.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Germany fought for Schleswig and Holstein.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Kaiser of the Second German Empire (hint: roman numerals and english spelling)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political approach Otto von Bismarck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German chancellor.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Second German Empire was proclaimed.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territory given to Austria after the Danish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eliminated taxes and tariffs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helped the Prussian military be such a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leader in the Franco-Prussian War (hint: uses roman numerals).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UNIFICATION CROSSWORD</dc:title>
  <dcterms:created xsi:type="dcterms:W3CDTF">2021-10-11T08:00:14Z</dcterms:created>
  <dcterms:modified xsi:type="dcterms:W3CDTF">2021-10-11T08:00:14Z</dcterms:modified>
</cp:coreProperties>
</file>