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 2 Abschlussprüfung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Reise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carrots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besichtigen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das Denkmal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monument / memorial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der Pilz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das Rindfleisch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holiday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das Eibrötchen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journey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Möhren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Christmas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Sahne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cream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der Schreibtisch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feel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der Stift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sleep enough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Weihnachten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potatoes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Silvester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fruit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der Feiertag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vegetables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Kartoffeln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smoke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Heiligabend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lunch sandwich with egg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sich fit halten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eat well / healthy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vermeiden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healthy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rauchen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avoid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gesund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please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vernünftig essen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mushroom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sich fühlen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to keep oneself healthy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das Gemüse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chicken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das Obst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Christmas 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gefallen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desk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genügend schlafen	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to visit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das Hähnchen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New Year's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 2 Abschlussprüfung 2019</dc:title>
  <dcterms:created xsi:type="dcterms:W3CDTF">2021-10-11T08:00:01Z</dcterms:created>
  <dcterms:modified xsi:type="dcterms:W3CDTF">2021-10-11T08:00:01Z</dcterms:modified>
</cp:coreProperties>
</file>