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LISTENING    </w:t>
      </w:r>
      <w:r>
        <w:t xml:space="preserve">   WEARING    </w:t>
      </w:r>
      <w:r>
        <w:t xml:space="preserve">   SWIMMING    </w:t>
      </w:r>
      <w:r>
        <w:t xml:space="preserve">   RUNNING    </w:t>
      </w:r>
      <w:r>
        <w:t xml:space="preserve">   CHASING    </w:t>
      </w:r>
      <w:r>
        <w:t xml:space="preserve">   COOKING    </w:t>
      </w:r>
      <w:r>
        <w:t xml:space="preserve">   EATING    </w:t>
      </w:r>
      <w:r>
        <w:t xml:space="preserve">   STUDYING    </w:t>
      </w:r>
      <w:r>
        <w:t xml:space="preserve">   WORKING    </w:t>
      </w:r>
      <w:r>
        <w:t xml:space="preserve">   STARTING    </w:t>
      </w:r>
      <w:r>
        <w:t xml:space="preserve">   LOOKING    </w:t>
      </w:r>
      <w:r>
        <w:t xml:space="preserve">   USING    </w:t>
      </w:r>
      <w:r>
        <w:t xml:space="preserve">   CRYING    </w:t>
      </w:r>
      <w:r>
        <w:t xml:space="preserve">   DANCING    </w:t>
      </w:r>
      <w:r>
        <w:t xml:space="preserve">   READING    </w:t>
      </w:r>
      <w:r>
        <w:t xml:space="preserve">   PLAYING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GERUNDS </dc:title>
  <dcterms:created xsi:type="dcterms:W3CDTF">2021-10-11T08:00:59Z</dcterms:created>
  <dcterms:modified xsi:type="dcterms:W3CDTF">2021-10-11T08:00:59Z</dcterms:modified>
</cp:coreProperties>
</file>