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GESKIEDENIS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Stelsel waar sommige mense belangriker is en meer mag het as 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presiese manier waarop 'n godsdienstige seremonie herhaal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Moeilik om te 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geeste van mense wat oorlede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Ontbind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Duisend jaar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Hoogs georganiseerde staatkundige stelsel.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Goed wat mense in prehistoriese tye gemaak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Mense wat soek na artefakte wat agtergelaat is deur mense wat vroeer geleef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belangrik of onbelangrik iets geag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Manlik of vroulik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Belangrikheid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</dc:title>
  <dcterms:created xsi:type="dcterms:W3CDTF">2021-10-11T08:01:49Z</dcterms:created>
  <dcterms:modified xsi:type="dcterms:W3CDTF">2021-10-11T08:01:49Z</dcterms:modified>
</cp:coreProperties>
</file>