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GESKIEDENIS GR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OORLOG    </w:t>
      </w:r>
      <w:r>
        <w:t xml:space="preserve">   ONTHOOFDING    </w:t>
      </w:r>
      <w:r>
        <w:t xml:space="preserve">   GRUWELDADE    </w:t>
      </w:r>
      <w:r>
        <w:t xml:space="preserve">   GEALLIEERDES    </w:t>
      </w:r>
      <w:r>
        <w:t xml:space="preserve">   ADOLF HITLER    </w:t>
      </w:r>
      <w:r>
        <w:t xml:space="preserve">   ANDERSDENKENDES    </w:t>
      </w:r>
      <w:r>
        <w:t xml:space="preserve">   BONDGENOTE    </w:t>
      </w:r>
      <w:r>
        <w:t xml:space="preserve">   BURGERSKAP    </w:t>
      </w:r>
      <w:r>
        <w:t xml:space="preserve">   DIKTATORSKAP    </w:t>
      </w:r>
      <w:r>
        <w:t xml:space="preserve">   EKONOMIE    </w:t>
      </w:r>
      <w:r>
        <w:t xml:space="preserve">   EKSPASIONISTIESE    </w:t>
      </w:r>
      <w:r>
        <w:t xml:space="preserve">   GESTAPO    </w:t>
      </w:r>
      <w:r>
        <w:t xml:space="preserve">   GEVANGENES    </w:t>
      </w:r>
      <w:r>
        <w:t xml:space="preserve">   HIPERINFLASIE    </w:t>
      </w:r>
      <w:r>
        <w:t xml:space="preserve">   HOLOCAUST    </w:t>
      </w:r>
      <w:r>
        <w:t xml:space="preserve">   INFLASIE    </w:t>
      </w:r>
      <w:r>
        <w:t xml:space="preserve">   JEHOVA    </w:t>
      </w:r>
      <w:r>
        <w:t xml:space="preserve">   KOALISIEREGERING    </w:t>
      </w:r>
      <w:r>
        <w:t xml:space="preserve">   KOLONIES    </w:t>
      </w:r>
      <w:r>
        <w:t xml:space="preserve">   KRISTALNACHT    </w:t>
      </w:r>
      <w:r>
        <w:t xml:space="preserve">   LOJALITEIT    </w:t>
      </w:r>
      <w:r>
        <w:t xml:space="preserve">   MAGTIGINGSWET    </w:t>
      </w:r>
      <w:r>
        <w:t xml:space="preserve">   MEIN KAMPF    </w:t>
      </w:r>
      <w:r>
        <w:t xml:space="preserve">   NEURENBERG    </w:t>
      </w:r>
      <w:r>
        <w:t xml:space="preserve">   RADIO- UITSENDINGS    </w:t>
      </w:r>
      <w:r>
        <w:t xml:space="preserve">   REGIME    </w:t>
      </w:r>
      <w:r>
        <w:t xml:space="preserve">   SEMITISME    </w:t>
      </w:r>
      <w:r>
        <w:t xml:space="preserve">   SWARTMENSE    </w:t>
      </w:r>
      <w:r>
        <w:t xml:space="preserve">   SWASTIKA    </w:t>
      </w:r>
      <w:r>
        <w:t xml:space="preserve">   UITWISSINGSKAMPE    </w:t>
      </w:r>
      <w:r>
        <w:t xml:space="preserve">   VOLKSMOORD    </w:t>
      </w:r>
      <w:r>
        <w:t xml:space="preserve">   WARSKOU GHETTO    </w:t>
      </w:r>
      <w:r>
        <w:t xml:space="preserve">   WITROOSBEWEGING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 GR 9</dc:title>
  <dcterms:created xsi:type="dcterms:W3CDTF">2021-10-11T08:00:58Z</dcterms:created>
  <dcterms:modified xsi:type="dcterms:W3CDTF">2021-10-11T08:00:58Z</dcterms:modified>
</cp:coreProperties>
</file>