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GESKIEDENIS TOER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Februarie 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 Desember 1838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GROOT 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 Oktober 1899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 Februarie 1881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 Januarie 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Talana oorwinning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21 Oktober 1899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22 Januarie 1879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22/23 Januarie 1879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24 Januarie 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 Desember 1899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Zulu Koning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27 Februarie 1881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Toer leier (MR)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 TOER 2019</dc:title>
  <dcterms:created xsi:type="dcterms:W3CDTF">2021-10-11T08:01:06Z</dcterms:created>
  <dcterms:modified xsi:type="dcterms:W3CDTF">2021-10-11T08:01:06Z</dcterms:modified>
</cp:coreProperties>
</file>