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GESKIEDENIS VAN LEWE OP AARDE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Periode waarin ‘n groot verskeidenheid organismes verskyn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Reuse kontinent 200 mjg.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Prokariote het nie suurstof nodig gehad om te respireer nie en het _____ gerespireer.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Noordelike superkontinent.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Een van die teorieë oor die oorsaak van die massa-uitsterwing aan die einde van die Kryttydperk wat aanvaar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Kontinente wat uitmekaar uit skuif.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Groot ysplate vorm as gevolg van afkoeling in die aarde se temperatuur.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‘n Wetenskaplike wat fossiele bestudeer.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Geoloë verdeel die geskiedenis van aarde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studie van die verspreiding van huidige en uitgestorwe plant- en dierspesies in bepaalde geografiese streke op aarde.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Wanneer meer as 50 % van spesies binne ‘n kort geologiese tydperk uitsterf.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studie van plant- en dierfossiele.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sterf van die lede van ‘n spesie sodat daar nie een oorbly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 geologiese tydperke van drastiese temperatuurverlaging van die aardoppervlakte en atmosfeer.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Oorgangsfossiel tussen reptiele en voëls.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Tydens ystydperke het baie diere migreer na warmer streke op die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Suidelike superkontinent.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GESKIEDENIS VAN LEWE OP AARDE</dc:title>
  <dcterms:created xsi:type="dcterms:W3CDTF">2021-10-11T08:01:56Z</dcterms:created>
  <dcterms:modified xsi:type="dcterms:W3CDTF">2021-10-11T08:01:56Z</dcterms:modified>
</cp:coreProperties>
</file>