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GESKIEDENIS gr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Baie rebelle is gevange geneem en na interneringskampe gestuur. Sommige rebelle, veral die leiers is ter dood veroordeel en tereggestel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Suid-Afrika se eerste Eerste Minister met Uniewording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word Suidwes-Afrika onafhanklik en word vernoem na Namibië?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1914, tydens die Eerste Wêreldoorlog veg Engeland teen Duitsland. Duitsland was in beheer van Suidwes-Afrika (nou Namibië). Genl. Louis Botha en Jan Smuts, het saam met Engeland teen Duitsland in Suidwes geveg.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1902 TOT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Depressie breek oorsee uit en groot droogtes volg in die Suidpunt van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1919 –1922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 H.F. Verwoerd het ŉ referendum uitgeroep om te stem vir of teen ŉ republiek. Wanneer het Suid Afrika ‘n republiek geword?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simboliek van die Vredesmonument by Vereeniging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word verkies as ons eerste staatspresident?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party is in 1948 gestig?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Tydens die rebellie was baie Afrikaners soos wie in opstandig want hulle wou nie teen Duitsland veg nie en ook nie saam met die Engelse nie. Die Anglo-Boereoorlog was nog te vars in hulle geheue.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in 1965 oornag internasionaal bekend geword toe hy in Suid-Afrika die eerste hartoorplanting in die wêreld op ‘n mens gedoen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prys van goud en diamante het ook drasties gedurende die Eerste Wêreldoorlog gedaal. Dit het die land ekonomies laat swaar kry. Talle mynwerkers is afgedank in (jaar).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kom die Unie van Suid-Afrika tot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Nasionale Party het ŉ beleid van  (apartheid) begin volg.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(jaar) word Suidwes Afrika aan die Unie van Suid-Afrika as ŉ mandaat toegeken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ANC het die verkiesing gewen en op (datum) is Nelson Mandela ingehuldig as staatspresident van Suid-Afrika.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gr 7 </dc:title>
  <dcterms:created xsi:type="dcterms:W3CDTF">2021-10-11T08:00:38Z</dcterms:created>
  <dcterms:modified xsi:type="dcterms:W3CDTF">2021-10-11T08:00:38Z</dcterms:modified>
</cp:coreProperties>
</file>