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GESONDE LEEFSTYL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SONSKERM    </w:t>
      </w:r>
      <w:r>
        <w:t xml:space="preserve">   TANDE    </w:t>
      </w:r>
      <w:r>
        <w:t xml:space="preserve">   BORSEL    </w:t>
      </w:r>
      <w:r>
        <w:t xml:space="preserve">   AKTIEF    </w:t>
      </w:r>
      <w:r>
        <w:t xml:space="preserve">   SPORT    </w:t>
      </w:r>
      <w:r>
        <w:t xml:space="preserve">   LIGGAAM    </w:t>
      </w:r>
      <w:r>
        <w:t xml:space="preserve">   VLOEISTOF    </w:t>
      </w:r>
      <w:r>
        <w:t xml:space="preserve">   GROENTE    </w:t>
      </w:r>
      <w:r>
        <w:t xml:space="preserve">   VRUGTE    </w:t>
      </w:r>
      <w:r>
        <w:t xml:space="preserve">   OEFEN    </w:t>
      </w:r>
      <w:r>
        <w:t xml:space="preserve">   LEEFSTYL    </w:t>
      </w:r>
      <w:r>
        <w:t xml:space="preserve">   GESOND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GESONDE LEEFSTYL</dc:title>
  <dcterms:created xsi:type="dcterms:W3CDTF">2021-10-11T08:00:40Z</dcterms:created>
  <dcterms:modified xsi:type="dcterms:W3CDTF">2021-10-11T08:00:40Z</dcterms:modified>
</cp:coreProperties>
</file>