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Tabletten    </w:t>
      </w:r>
      <w:r>
        <w:t xml:space="preserve">   Fieber    </w:t>
      </w:r>
      <w:r>
        <w:t xml:space="preserve">   Verstopfung    </w:t>
      </w:r>
      <w:r>
        <w:t xml:space="preserve">   krank    </w:t>
      </w:r>
      <w:r>
        <w:t xml:space="preserve">   Bauchschmerzen    </w:t>
      </w:r>
      <w:r>
        <w:t xml:space="preserve">   huste    </w:t>
      </w:r>
      <w:r>
        <w:t xml:space="preserve">   schwindlig    </w:t>
      </w:r>
      <w:r>
        <w:t xml:space="preserve">   Heuschnupfen    </w:t>
      </w:r>
      <w:r>
        <w:t xml:space="preserve">   Grippe    </w:t>
      </w:r>
      <w:r>
        <w:t xml:space="preserve">   Erkaltung    </w:t>
      </w:r>
      <w:r>
        <w:t xml:space="preserve">   Durchfall    </w:t>
      </w:r>
      <w:r>
        <w:t xml:space="preserve">   Halsschmerzen    </w:t>
      </w:r>
      <w:r>
        <w:t xml:space="preserve">   Gemuse    </w:t>
      </w:r>
      <w:r>
        <w:t xml:space="preserve">   Obst    </w:t>
      </w:r>
      <w:r>
        <w:t xml:space="preserve">   Ohrenschmerzen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</dc:title>
  <dcterms:created xsi:type="dcterms:W3CDTF">2021-10-11T08:00:26Z</dcterms:created>
  <dcterms:modified xsi:type="dcterms:W3CDTF">2021-10-11T08:00:26Z</dcterms:modified>
</cp:coreProperties>
</file>