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GETNS 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Laura    </w:t>
      </w:r>
      <w:r>
        <w:t xml:space="preserve">   Theo    </w:t>
      </w:r>
      <w:r>
        <w:t xml:space="preserve">   Tamas    </w:t>
      </w:r>
      <w:r>
        <w:t xml:space="preserve">   Shubhankar    </w:t>
      </w:r>
      <w:r>
        <w:t xml:space="preserve">   Sean    </w:t>
      </w:r>
      <w:r>
        <w:t xml:space="preserve">   Ruby    </w:t>
      </w:r>
      <w:r>
        <w:t xml:space="preserve">   Rian    </w:t>
      </w:r>
      <w:r>
        <w:t xml:space="preserve">   Niall    </w:t>
      </w:r>
      <w:r>
        <w:t xml:space="preserve">   Nathanial    </w:t>
      </w:r>
      <w:r>
        <w:t xml:space="preserve">   Michael    </w:t>
      </w:r>
      <w:r>
        <w:t xml:space="preserve">   Mia    </w:t>
      </w:r>
      <w:r>
        <w:t xml:space="preserve">   Maya    </w:t>
      </w:r>
      <w:r>
        <w:t xml:space="preserve">   Mallaidh    </w:t>
      </w:r>
      <w:r>
        <w:t xml:space="preserve">   Liam    </w:t>
      </w:r>
      <w:r>
        <w:t xml:space="preserve">   Lugh    </w:t>
      </w:r>
      <w:r>
        <w:t xml:space="preserve">   Kate    </w:t>
      </w:r>
      <w:r>
        <w:t xml:space="preserve">   Karl    </w:t>
      </w:r>
      <w:r>
        <w:t xml:space="preserve">   Justyna    </w:t>
      </w:r>
      <w:r>
        <w:t xml:space="preserve">   Iggy    </w:t>
      </w:r>
      <w:r>
        <w:t xml:space="preserve">   Gemma    </w:t>
      </w:r>
      <w:r>
        <w:t xml:space="preserve">   Ferdia    </w:t>
      </w:r>
      <w:r>
        <w:t xml:space="preserve">   Eva    </w:t>
      </w:r>
      <w:r>
        <w:t xml:space="preserve">   Elis    </w:t>
      </w:r>
      <w:r>
        <w:t xml:space="preserve">   Dylan    </w:t>
      </w:r>
      <w:r>
        <w:t xml:space="preserve">   Daniel    </w:t>
      </w:r>
      <w:r>
        <w:t xml:space="preserve">   Ciaran    </w:t>
      </w:r>
      <w:r>
        <w:t xml:space="preserve">   Błażej    </w:t>
      </w:r>
      <w:r>
        <w:t xml:space="preserve">   Aisling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GETNS CLASS OF 2019</dc:title>
  <dcterms:created xsi:type="dcterms:W3CDTF">2021-10-11T08:01:27Z</dcterms:created>
  <dcterms:modified xsi:type="dcterms:W3CDTF">2021-10-11T08:01:27Z</dcterms:modified>
</cp:coreProperties>
</file>