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TO KNOW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made us to __ __ (2w)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Rising from death to new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Letters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Teachings and practices handed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Truths in Scripture and Tradition (3w)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Sacred 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makes Himself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Gives us strength to live as Jesus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Sharing the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Guidance from the Holy Spirit (2w)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Christian religious painting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Teaching office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Accounts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Creator (3w)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Inspired Jesus to teach (4w)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Forgiveness and resoration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became man (3w)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love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 Persons in one God (2w)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Community of people who believe in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KNOW JESUS</dc:title>
  <dcterms:created xsi:type="dcterms:W3CDTF">2021-10-11T08:01:20Z</dcterms:created>
  <dcterms:modified xsi:type="dcterms:W3CDTF">2021-10-11T08:01:20Z</dcterms:modified>
</cp:coreProperties>
</file>