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INVOLVED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TABLE TENNIS    </w:t>
      </w:r>
      <w:r>
        <w:t xml:space="preserve">   TIGER CREW    </w:t>
      </w:r>
      <w:r>
        <w:t xml:space="preserve">   HIGH SCHOOLS AGAINST CANCER    </w:t>
      </w:r>
      <w:r>
        <w:t xml:space="preserve">   KEY CLUB    </w:t>
      </w:r>
      <w:r>
        <w:t xml:space="preserve">   MATH TEAM    </w:t>
      </w:r>
      <w:r>
        <w:t xml:space="preserve">   NEWSPAPER    </w:t>
      </w:r>
      <w:r>
        <w:t xml:space="preserve">   ORNITHOLOGY    </w:t>
      </w:r>
      <w:r>
        <w:t xml:space="preserve">   GERMAN CLUB    </w:t>
      </w:r>
      <w:r>
        <w:t xml:space="preserve">   FENCING    </w:t>
      </w:r>
      <w:r>
        <w:t xml:space="preserve">   FASHION CLUB    </w:t>
      </w:r>
      <w:r>
        <w:t xml:space="preserve">   DRAMA    </w:t>
      </w:r>
      <w:r>
        <w:t xml:space="preserve">   COMPUTER CLUB    </w:t>
      </w:r>
      <w:r>
        <w:t xml:space="preserve">   CHESS    </w:t>
      </w:r>
      <w:r>
        <w:t xml:space="preserve">   BASS FISHING    </w:t>
      </w:r>
      <w:r>
        <w:t xml:space="preserve">   ANIME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INVOLVED</dc:title>
  <dcterms:created xsi:type="dcterms:W3CDTF">2021-10-11T08:01:02Z</dcterms:created>
  <dcterms:modified xsi:type="dcterms:W3CDTF">2021-10-11T08:01:02Z</dcterms:modified>
</cp:coreProperties>
</file>