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TINA TURNER    </w:t>
      </w:r>
      <w:r>
        <w:t xml:space="preserve">   SHAWADDYWADDY    </w:t>
      </w:r>
      <w:r>
        <w:t xml:space="preserve">   ABBA    </w:t>
      </w:r>
      <w:r>
        <w:t xml:space="preserve">   OLIVIA NEWTON JOHN    </w:t>
      </w:r>
      <w:r>
        <w:t xml:space="preserve">   BARBARA STREISAND    </w:t>
      </w:r>
      <w:r>
        <w:t xml:space="preserve">   JOHNNY CASH    </w:t>
      </w:r>
      <w:r>
        <w:t xml:space="preserve">   JACKSON FIVE    </w:t>
      </w:r>
      <w:r>
        <w:t xml:space="preserve">   THE SUPREMES    </w:t>
      </w:r>
      <w:r>
        <w:t xml:space="preserve">   PETULA CLARK    </w:t>
      </w:r>
      <w:r>
        <w:t xml:space="preserve">   CILLA BLACK    </w:t>
      </w:r>
      <w:r>
        <w:t xml:space="preserve">   LEO SAYER    </w:t>
      </w:r>
      <w:r>
        <w:t xml:space="preserve">   ELTON JOHN    </w:t>
      </w:r>
      <w:r>
        <w:t xml:space="preserve">   THE SHADOWS    </w:t>
      </w:r>
      <w:r>
        <w:t xml:space="preserve">   CLIFF RICHARD    </w:t>
      </w:r>
      <w:r>
        <w:t xml:space="preserve">   THE BEACH BOYS    </w:t>
      </w:r>
      <w:r>
        <w:t xml:space="preserve">   THE ROLLING STONES    </w:t>
      </w:r>
      <w:r>
        <w:t xml:space="preserve">   THE BEATLES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MUSICAL</dc:title>
  <dcterms:created xsi:type="dcterms:W3CDTF">2021-10-11T08:01:22Z</dcterms:created>
  <dcterms:modified xsi:type="dcterms:W3CDTF">2021-10-11T08:01:22Z</dcterms:modified>
</cp:coreProperties>
</file>