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READY TO SWIRL!!!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FUNNEL    </w:t>
      </w:r>
      <w:r>
        <w:t xml:space="preserve">   AIR MASSES    </w:t>
      </w:r>
      <w:r>
        <w:t xml:space="preserve">   WEATHER MAP    </w:t>
      </w:r>
      <w:r>
        <w:t xml:space="preserve">   RADAR    </w:t>
      </w:r>
      <w:r>
        <w:t xml:space="preserve">   FUJITA SCALE    </w:t>
      </w:r>
      <w:r>
        <w:t xml:space="preserve">   DANGER    </w:t>
      </w:r>
      <w:r>
        <w:t xml:space="preserve">   HEMISPHERE    </w:t>
      </w:r>
      <w:r>
        <w:t xml:space="preserve">   TORNADO VALLEY    </w:t>
      </w:r>
      <w:r>
        <w:t xml:space="preserve">   AIR PRESSURE    </w:t>
      </w:r>
      <w:r>
        <w:t xml:space="preserve">   WEATHER    </w:t>
      </w:r>
      <w:r>
        <w:t xml:space="preserve">   METEROLOGY    </w:t>
      </w:r>
      <w:r>
        <w:t xml:space="preserve">   CYCLONE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TO SWIRL!!!</dc:title>
  <dcterms:created xsi:type="dcterms:W3CDTF">2021-10-11T08:00:55Z</dcterms:created>
  <dcterms:modified xsi:type="dcterms:W3CDTF">2021-10-11T08:00:55Z</dcterms:modified>
</cp:coreProperties>
</file>