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AFFIX    </w:t>
      </w:r>
      <w:r>
        <w:t xml:space="preserve">   AMALGAMATE    </w:t>
      </w:r>
      <w:r>
        <w:t xml:space="preserve">   ASSOCIATE    </w:t>
      </w:r>
      <w:r>
        <w:t xml:space="preserve">   ATTACH    </w:t>
      </w:r>
      <w:r>
        <w:t xml:space="preserve">   BAND    </w:t>
      </w:r>
      <w:r>
        <w:t xml:space="preserve">   BIND    </w:t>
      </w:r>
      <w:r>
        <w:t xml:space="preserve">   BLEND    </w:t>
      </w:r>
      <w:r>
        <w:t xml:space="preserve">   BOND    </w:t>
      </w:r>
      <w:r>
        <w:t xml:space="preserve">   BUTTON    </w:t>
      </w:r>
      <w:r>
        <w:t xml:space="preserve">   CEMENT    </w:t>
      </w:r>
      <w:r>
        <w:t xml:space="preserve">   COALESCE    </w:t>
      </w:r>
      <w:r>
        <w:t xml:space="preserve">   COMBINE    </w:t>
      </w:r>
      <w:r>
        <w:t xml:space="preserve">   CONNECT    </w:t>
      </w:r>
      <w:r>
        <w:t xml:space="preserve">   CONSOLIDATE    </w:t>
      </w:r>
      <w:r>
        <w:t xml:space="preserve">   COUPLE    </w:t>
      </w:r>
      <w:r>
        <w:t xml:space="preserve">   FASTEN    </w:t>
      </w:r>
      <w:r>
        <w:t xml:space="preserve">   FUSE    </w:t>
      </w:r>
      <w:r>
        <w:t xml:space="preserve">   GLUE    </w:t>
      </w:r>
      <w:r>
        <w:t xml:space="preserve">   HINGE    </w:t>
      </w:r>
      <w:r>
        <w:t xml:space="preserve">   JOIN    </w:t>
      </w:r>
      <w:r>
        <w:t xml:space="preserve">   KNIT    </w:t>
      </w:r>
      <w:r>
        <w:t xml:space="preserve">   LINK    </w:t>
      </w:r>
      <w:r>
        <w:t xml:space="preserve">   MARRY    </w:t>
      </w:r>
      <w:r>
        <w:t xml:space="preserve">   MEET    </w:t>
      </w:r>
      <w:r>
        <w:t xml:space="preserve">   MERGE    </w:t>
      </w:r>
      <w:r>
        <w:t xml:space="preserve">   MIX    </w:t>
      </w:r>
      <w:r>
        <w:t xml:space="preserve">   PASTE    </w:t>
      </w:r>
      <w:r>
        <w:t xml:space="preserve">   POOL    </w:t>
      </w:r>
      <w:r>
        <w:t xml:space="preserve">   SNAP    </w:t>
      </w:r>
      <w:r>
        <w:t xml:space="preserve">   SPLICE    </w:t>
      </w:r>
      <w:r>
        <w:t xml:space="preserve">   TACK ON    </w:t>
      </w:r>
      <w:r>
        <w:t xml:space="preserve">   TIE    </w:t>
      </w:r>
      <w:r>
        <w:t xml:space="preserve">   UNIFY    </w:t>
      </w:r>
      <w:r>
        <w:t xml:space="preserve">   UNITE    </w:t>
      </w:r>
      <w:r>
        <w:t xml:space="preserve">   WED    </w:t>
      </w:r>
      <w:r>
        <w:t xml:space="preserve">   YOKE    </w:t>
      </w:r>
      <w:r>
        <w:t xml:space="preserve">   ZIPPER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TOGETHER</dc:title>
  <dcterms:created xsi:type="dcterms:W3CDTF">2021-10-11T08:01:22Z</dcterms:created>
  <dcterms:modified xsi:type="dcterms:W3CDTF">2021-10-11T08:01:22Z</dcterms:modified>
</cp:coreProperties>
</file>