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TO 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animosity    </w:t>
      </w:r>
      <w:r>
        <w:t xml:space="preserve">   anthem    </w:t>
      </w:r>
      <w:r>
        <w:t xml:space="preserve">   assaulted    </w:t>
      </w:r>
      <w:r>
        <w:t xml:space="preserve">   candid    </w:t>
      </w:r>
      <w:r>
        <w:t xml:space="preserve">   carpe diem    </w:t>
      </w:r>
      <w:r>
        <w:t xml:space="preserve">   colleague    </w:t>
      </w:r>
      <w:r>
        <w:t xml:space="preserve">   condone    </w:t>
      </w:r>
      <w:r>
        <w:t xml:space="preserve">   dispute    </w:t>
      </w:r>
      <w:r>
        <w:t xml:space="preserve">   extra curricular    </w:t>
      </w:r>
      <w:r>
        <w:t xml:space="preserve">   fiscallly    </w:t>
      </w:r>
      <w:r>
        <w:t xml:space="preserve">   infraction    </w:t>
      </w:r>
      <w:r>
        <w:t xml:space="preserve">   microstructure    </w:t>
      </w:r>
      <w:r>
        <w:t xml:space="preserve">   naive    </w:t>
      </w:r>
      <w:r>
        <w:t xml:space="preserve">   outrage    </w:t>
      </w:r>
      <w:r>
        <w:t xml:space="preserve">   relevant    </w:t>
      </w:r>
      <w:r>
        <w:t xml:space="preserve">   ruckus    </w:t>
      </w:r>
      <w:r>
        <w:t xml:space="preserve">   steadfast    </w:t>
      </w:r>
      <w:r>
        <w:t xml:space="preserve">   straightfoward    </w:t>
      </w:r>
      <w:r>
        <w:t xml:space="preserve">   uptight    </w:t>
      </w:r>
      <w:r>
        <w:t xml:space="preserve">   vital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50</dc:title>
  <dcterms:created xsi:type="dcterms:W3CDTF">2021-10-11T08:01:47Z</dcterms:created>
  <dcterms:modified xsi:type="dcterms:W3CDTF">2021-10-11T08:01:47Z</dcterms:modified>
</cp:coreProperties>
</file>