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GET WITH 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just C _ _ _ _ D myself these new shoes.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eyebrows are on F _ _ _ 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Kidding (abbreviation)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class is so L _ 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Jealous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 out loud (abbreviation)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activity is D _ _ 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looks like a c _ _ _ _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making B _ _ _! Hint $$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up B _ 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WITH IT CROSSWORD</dc:title>
  <dcterms:created xsi:type="dcterms:W3CDTF">2021-10-11T08:00:47Z</dcterms:created>
  <dcterms:modified xsi:type="dcterms:W3CDTF">2021-10-11T08:00:47Z</dcterms:modified>
</cp:coreProperties>
</file>