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GEVAARLIKE LOPIES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kriekettoer waarin Engeland en Australië speel.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speurder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Speler maak die eend aan sy sak vas, as hy ____ lopies aangeteken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 wie kom Raymond nie oor die weg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Vraag waarop jy nie noodwendig 'n antwoord verwag nie, word 'n ______________ vraag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feit dat hulle die eend 'n troeteldier noem, is _____________, want niemand hou van die eend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Henk dink dit was seker die opwindendste kriekettoer in die geskiedenis. Wie se voorspelling vroeër in die boek word bewaarheid?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Waar of onwaar? Die man met die litteken is een van die rowers.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Marvin is 'n bouler/kolwer?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 was amper dood = hy was amper ____________ toe.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vroulike rower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Mnr. Enslin is die ___________ van die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Marvin steun soos 'n omgekrapte renoster. Dit is 'n voorbeeld van 'n ______________. (soort beeldspraak)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watter graad is Henk?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Hoeveel dae kon hulle langs die strand uitspan?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hoeveelheid lopies wat Henk moet aanteken voor Karlien saam met hom sal gaan roomys 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 kry dit reg om moeilike situasies te ontlont. Hierdie is 'n voorbeeld van 'n ___________. (soort beeldspraak)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naam van die ou visfabriek waar die kinders aangehou word. _________vissery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naam van die speelgoedeend.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die kaptein van die 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Karlien red _____________ se lewe met haar boulwerk.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Watter kleur is die sportmotor wat Henk-hulle opmerk?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GEVAARLIKE LOPIES</dc:title>
  <dcterms:created xsi:type="dcterms:W3CDTF">2021-10-11T08:02:17Z</dcterms:created>
  <dcterms:modified xsi:type="dcterms:W3CDTF">2021-10-11T08:02:17Z</dcterms:modified>
</cp:coreProperties>
</file>