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 to EPIC Crosswalk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Discharge Not Billed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EPIC's customer-facing online documentation protal.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Emergency/Urgent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Department Appointment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Operating Room/Anesthesia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Notification to payer covered member being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Example; office visits, admissions, triage calls.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Alternate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MyChart home page that informs patient of such things as appt., test results,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Unique number assigned to each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Orthopedics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of specific benefits for which a member qualifies &amp; time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Opthalmology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Guarantor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patient has come to the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Physician &amp; Hospital Scheduling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 outpatient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Hematology/Oncology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for admission/discharge/transfer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Labor &amp; Delivery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to EPIC Crosswalk Crossword</dc:title>
  <dcterms:created xsi:type="dcterms:W3CDTF">2021-10-11T07:49:20Z</dcterms:created>
  <dcterms:modified xsi:type="dcterms:W3CDTF">2021-10-11T07:49:20Z</dcterms:modified>
</cp:coreProperties>
</file>