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GFG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watery fluid inside the cell, contains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green pigment called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sends out proteins from ribosomes to receive/send Golgi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down food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stores genetic materia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water and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surrounds the cell and controls movement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the cell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and protects the cell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too small to see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genetic information that directs the cell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proteins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viruses use to reproduce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GFG Crossword</dc:title>
  <dcterms:created xsi:type="dcterms:W3CDTF">2021-10-11T08:01:01Z</dcterms:created>
  <dcterms:modified xsi:type="dcterms:W3CDTF">2021-10-11T08:01:01Z</dcterms:modified>
</cp:coreProperties>
</file>