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(GGS) G6 midterm exams vocabulary test (match the words)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obvious a wallet, typically made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something.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especially a thin one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leather,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motivated form an expression of disapproval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pitiful very small or poor;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frowned relating to, living in, or suited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inadequate.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asset provide (someone) with a motive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tatters a useful or valuable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looking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frantic Understood, clear,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self-evident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searches try to find something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billfold distraught with fear, anxiety,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(GGS) G6 midterm exams vocabulary test (match the words)</dc:title>
  <dcterms:created xsi:type="dcterms:W3CDTF">2021-10-10T23:53:39Z</dcterms:created>
  <dcterms:modified xsi:type="dcterms:W3CDTF">2021-10-10T23:53:39Z</dcterms:modified>
</cp:coreProperties>
</file>