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G.G. PUFFS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GOLFER    </w:t>
      </w:r>
      <w:r>
        <w:t xml:space="preserve">   GREAT    </w:t>
      </w:r>
      <w:r>
        <w:t xml:space="preserve">   LONG ISLAND    </w:t>
      </w:r>
      <w:r>
        <w:t xml:space="preserve">   NEIGHBORS    </w:t>
      </w:r>
      <w:r>
        <w:t xml:space="preserve">   FRIENDS    </w:t>
      </w:r>
      <w:r>
        <w:t xml:space="preserve">   FAMILY    </w:t>
      </w:r>
      <w:r>
        <w:t xml:space="preserve">   SALESMAN    </w:t>
      </w:r>
      <w:r>
        <w:t xml:space="preserve">   ADULTERER    </w:t>
      </w:r>
      <w:r>
        <w:t xml:space="preserve">   SEVENTEEN    </w:t>
      </w:r>
      <w:r>
        <w:t xml:space="preserve">   MONEY    </w:t>
      </w:r>
      <w:r>
        <w:t xml:space="preserve">   NICK    </w:t>
      </w:r>
      <w:r>
        <w:t xml:space="preserve">   TOM    </w:t>
      </w:r>
      <w:r>
        <w:t xml:space="preserve">   DAISY MYRTLE    </w:t>
      </w:r>
      <w:r>
        <w:t xml:space="preserve">   MINNESOTA    </w:t>
      </w:r>
      <w:r>
        <w:t xml:space="preserve">   BURIAL    </w:t>
      </w:r>
      <w:r>
        <w:t xml:space="preserve">   EAST EGG    </w:t>
      </w:r>
      <w:r>
        <w:t xml:space="preserve">   WEST EGG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G.G. PUFFS Crossword Search</dc:title>
  <dcterms:created xsi:type="dcterms:W3CDTF">2021-10-11T07:45:07Z</dcterms:created>
  <dcterms:modified xsi:type="dcterms:W3CDTF">2021-10-11T07:45:07Z</dcterms:modified>
</cp:coreProperties>
</file>