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G.G. PUFF Word Scramble</w:t>
      </w:r>
    </w:p>
    <w:p>
      <w:pPr>
        <w:pStyle w:val="Questions"/>
      </w:pPr>
      <w:r>
        <w:t xml:space="preserve">1. SATE GGE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MOT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SAYDI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RTGEA BGTYAS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SLAENASM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RTMEYSY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WSTE GGE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JMEAS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G.G. PUFF Word Scramble</dc:title>
  <dcterms:created xsi:type="dcterms:W3CDTF">2021-10-11T07:45:09Z</dcterms:created>
  <dcterms:modified xsi:type="dcterms:W3CDTF">2021-10-11T07:45:09Z</dcterms:modified>
</cp:coreProperties>
</file>