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Honor    </w:t>
      </w:r>
      <w:r>
        <w:t xml:space="preserve">   Gilmore    </w:t>
      </w:r>
      <w:r>
        <w:t xml:space="preserve">   Shira    </w:t>
      </w:r>
      <w:r>
        <w:t xml:space="preserve">   Mitchum    </w:t>
      </w:r>
      <w:r>
        <w:t xml:space="preserve">   Alex    </w:t>
      </w:r>
      <w:r>
        <w:t xml:space="preserve">   Logan    </w:t>
      </w:r>
      <w:r>
        <w:t xml:space="preserve">   Jess    </w:t>
      </w:r>
      <w:r>
        <w:t xml:space="preserve">   Dean    </w:t>
      </w:r>
      <w:r>
        <w:t xml:space="preserve">   Christopher    </w:t>
      </w:r>
      <w:r>
        <w:t xml:space="preserve">   Lorelai the first    </w:t>
      </w:r>
      <w:r>
        <w:t xml:space="preserve">   Richard    </w:t>
      </w:r>
      <w:r>
        <w:t xml:space="preserve">   Emily    </w:t>
      </w:r>
      <w:r>
        <w:t xml:space="preserve">   Luke    </w:t>
      </w:r>
      <w:r>
        <w:t xml:space="preserve">   Lane    </w:t>
      </w:r>
      <w:r>
        <w:t xml:space="preserve">   Rory    </w:t>
      </w:r>
      <w:r>
        <w:t xml:space="preserve">   Lorelai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 word search</dc:title>
  <dcterms:created xsi:type="dcterms:W3CDTF">2021-10-11T08:01:17Z</dcterms:created>
  <dcterms:modified xsi:type="dcterms:W3CDTF">2021-10-11T08:01:17Z</dcterms:modified>
</cp:coreProperties>
</file>