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GHBC - Conelius Become A Christian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Angel    </w:t>
      </w:r>
      <w:r>
        <w:t xml:space="preserve">   anssered    </w:t>
      </w:r>
      <w:r>
        <w:t xml:space="preserve">   attendant    </w:t>
      </w:r>
      <w:r>
        <w:t xml:space="preserve">   Baptized    </w:t>
      </w:r>
      <w:r>
        <w:t xml:space="preserve">   called    </w:t>
      </w:r>
      <w:r>
        <w:t xml:space="preserve">   Centurion    </w:t>
      </w:r>
      <w:r>
        <w:t xml:space="preserve">   cornelius    </w:t>
      </w:r>
      <w:r>
        <w:t xml:space="preserve">   Devout    </w:t>
      </w:r>
      <w:r>
        <w:t xml:space="preserve">   family    </w:t>
      </w:r>
      <w:r>
        <w:t xml:space="preserve">   Fear    </w:t>
      </w:r>
      <w:r>
        <w:t xml:space="preserve">   generosity    </w:t>
      </w:r>
      <w:r>
        <w:t xml:space="preserve">   gift    </w:t>
      </w:r>
      <w:r>
        <w:t xml:space="preserve">   God    </w:t>
      </w:r>
      <w:r>
        <w:t xml:space="preserve">   house    </w:t>
      </w:r>
      <w:r>
        <w:t xml:space="preserve">   Lord    </w:t>
      </w:r>
      <w:r>
        <w:t xml:space="preserve">   man    </w:t>
      </w:r>
      <w:r>
        <w:t xml:space="preserve">   Memorial    </w:t>
      </w:r>
      <w:r>
        <w:t xml:space="preserve">   peter    </w:t>
      </w:r>
      <w:r>
        <w:t xml:space="preserve">   poor    </w:t>
      </w:r>
      <w:r>
        <w:t xml:space="preserve">   prayed    </w:t>
      </w:r>
      <w:r>
        <w:t xml:space="preserve">   Regiment    </w:t>
      </w:r>
      <w:r>
        <w:t xml:space="preserve">   regularly    </w:t>
      </w:r>
      <w:r>
        <w:t xml:space="preserve">   sea    </w:t>
      </w:r>
      <w:r>
        <w:t xml:space="preserve">   Servants    </w:t>
      </w:r>
      <w:r>
        <w:t xml:space="preserve">   simmon    </w:t>
      </w:r>
      <w:r>
        <w:t xml:space="preserve">   Soldier    </w:t>
      </w:r>
      <w:r>
        <w:t xml:space="preserve">   stared    </w:t>
      </w:r>
      <w:r>
        <w:t xml:space="preserve">   Tanner    </w:t>
      </w:r>
      <w:r>
        <w:t xml:space="preserve">   Three    </w:t>
      </w:r>
      <w:r>
        <w:t xml:space="preserve">   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GHBC - Conelius Become A Christian</dc:title>
  <dcterms:created xsi:type="dcterms:W3CDTF">2021-10-11T08:01:35Z</dcterms:created>
  <dcterms:modified xsi:type="dcterms:W3CDTF">2021-10-11T08:01:35Z</dcterms:modified>
</cp:coreProperties>
</file>