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GHF-MAY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Newberry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floor strength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Virtual Ride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Adaptive Motion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on One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bikes on 2nd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Endless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Swedish strength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?????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Aquatics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MEDX Plate Loaded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Newest X-Force location.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join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??????? Physical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??????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Entertainment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recover.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Compete via 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????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Strong, Smart,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upper body ergometer?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Treadmill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Cybex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 ????, No Limits!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Kettle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Instructor?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GHF-Mascot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UpShow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Living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????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GHF-MAY 2019</dc:title>
  <dcterms:created xsi:type="dcterms:W3CDTF">2021-10-12T20:24:42Z</dcterms:created>
  <dcterms:modified xsi:type="dcterms:W3CDTF">2021-10-12T20:24:42Z</dcterms:modified>
</cp:coreProperties>
</file>