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GHI GHE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ALCUNI HANNO UN GAMBO ED UN CAPPELLO. POSSONO ESSERE VELENOSI.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 FORMATA DA TANTI SASSOLINI PICCOLI, DI DIVERSE FORME E DIMENSIONI.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SONO I SEGNI DEL TEMPO CHE PASSA SUL VOLTO DI ADULTI E ANZIANI.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 UN OGGETTO DEL TUO ASTUCCIO. SERVE PER TRACCIARE LINEE DRITTE.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 DEI VEGETALI CHE VIVONO NELL’ACQUA. NON É PIACEVOLE FARE IL BAGNO IN MARE SE SONO TROPPE.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PESCIOLINI PICCOLI, LUNGHI E SOTTILI. LE TROVI ANCHE CONSERVATE SOTTO OLIO IN VASETTI.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 UN ANIMALE DORMIGLIONE CHE VIVE NEI NOSTRI BOSCHI.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 LA PARTE INTERNA DELLA NOCE CHE SI MANGIA.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 L’ANIMALE PIÙ VELOCE DELLA TERRA. É UN CARNIVORO E VIVE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 UN FORMATO DI PASTA LUNGO.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FIORI CON I PETALI BIANCHI CHE CRESCONO NEI PRATI.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LA PARTE FINALE DELLE DITA DI MANI E PIEDI. CRESCONO E VANNO TAGLIATE.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SONO I FRUTTI DELLE QUERCE. HANNO IL GUSCIO. I MAIALI NE SONO GHIOTTI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GLI EDIFICI CHE CI OSPITANO QUANDO SIAMO IN VACANZA AL MARE, IN MONTAGNA.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COSÌ CHIAMATE LE FOGLIE DEI PINI E DEGLI ABETI. LI USA ANCHE LA SARTA PER CUCIRE.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 GHE</dc:title>
  <dcterms:created xsi:type="dcterms:W3CDTF">2021-10-12T20:25:27Z</dcterms:created>
  <dcterms:modified xsi:type="dcterms:W3CDTF">2021-10-12T20:25:27Z</dcterms:modified>
</cp:coreProperties>
</file>