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GHOSTS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item does Carlos say is bad to keep in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gave Carlos cats cell phone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does cat and her family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cats grandmother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real reason cats stay her family is moving to Northern California?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body functions does cystic fibrosis affect?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town where cats family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Carlos say to his mom makes the best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cat and Maya meet in the arcade?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official flower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month does cat and her family move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</dc:title>
  <dcterms:created xsi:type="dcterms:W3CDTF">2021-10-11T08:02:55Z</dcterms:created>
  <dcterms:modified xsi:type="dcterms:W3CDTF">2021-10-11T08:02:55Z</dcterms:modified>
</cp:coreProperties>
</file>