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GHOSTS DOWN UNDER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Title Governor-General Stonehaven’s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abandoned wreck off W.A. coast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days yearly the ‘Pinjarrah Ghost’ appears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Urgent cry heard near Blairmore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Occupation of injured man, Blairmore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Point on Victorian coast housing ‘Old Henry’?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Surname, nurse in charge of Aradale’s women’s ward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Charged with causing Fisher’s death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Worked on Blairmore for 25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of murderer ‘Tom,’ who wore 2 left boots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Solomon Wiseman’s first wife’s given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Ex-convict who became a ferryman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opera in which Federici played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Elizabeth Gold’s occupation at Coolgardie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Ghostly caretaker on board ‘Alkimos’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GHOSTS DOWN UNDER</dc:title>
  <dcterms:created xsi:type="dcterms:W3CDTF">2021-10-11T08:02:18Z</dcterms:created>
  <dcterms:modified xsi:type="dcterms:W3CDTF">2021-10-11T08:02:18Z</dcterms:modified>
</cp:coreProperties>
</file>