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"GHOST"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miracle; something positive to happen unexpectedly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speak or shout in a rude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came up or jumped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do something your not supposed to do you get in trouble and receive a _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murmur or mutter; especially when someone does it under their breathe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 at a steady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_ _ _ is cunning or 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sound made by loose objects shaking or vibrating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definition of this word is a hormone that can increase your blood circulation and breathing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is very surprising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position in which you start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second that are faster than a second but slower than a nanosecond ; has 1000 of this type of second in in one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competition or contest, usually in sport (_ _ _ _ _ 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expect or predict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lightly running ; another word for jogging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situation that is very difficult and involves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similar meaning to grinding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slang for criminal record ; 2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run; mainly used when talked about a horse trot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"GHOST" CROSSWORD </dc:title>
  <dcterms:created xsi:type="dcterms:W3CDTF">2021-10-10T23:52:11Z</dcterms:created>
  <dcterms:modified xsi:type="dcterms:W3CDTF">2021-10-10T23:52:11Z</dcterms:modified>
</cp:coreProperties>
</file>