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Defenders    </w:t>
      </w:r>
      <w:r>
        <w:t xml:space="preserve">   Skipping Class    </w:t>
      </w:r>
      <w:r>
        <w:t xml:space="preserve">   Shoplifting    </w:t>
      </w:r>
      <w:r>
        <w:t xml:space="preserve">   Castle    </w:t>
      </w:r>
      <w:r>
        <w:t xml:space="preserve">   Middle School    </w:t>
      </w:r>
      <w:r>
        <w:t xml:space="preserve">   Memories    </w:t>
      </w:r>
      <w:r>
        <w:t xml:space="preserve">   Gun Shot    </w:t>
      </w:r>
      <w:r>
        <w:t xml:space="preserve">   Flashback    </w:t>
      </w:r>
      <w:r>
        <w:t xml:space="preserve">   Basketball    </w:t>
      </w:r>
      <w:r>
        <w:t xml:space="preserve">   alcholic    </w:t>
      </w:r>
      <w:r>
        <w:t xml:space="preserve">   sunflower seeds    </w:t>
      </w:r>
      <w:r>
        <w:t xml:space="preserve">   National Book Award    </w:t>
      </w:r>
      <w:r>
        <w:t xml:space="preserve">   Reynolds    </w:t>
      </w:r>
      <w:r>
        <w:t xml:space="preserve">   olympics    </w:t>
      </w:r>
      <w:r>
        <w:t xml:space="preserve">   Speed    </w:t>
      </w:r>
      <w:r>
        <w:t xml:space="preserve">   Coach    </w:t>
      </w:r>
      <w:r>
        <w:t xml:space="preserve">   Track    </w:t>
      </w:r>
      <w:r>
        <w:t xml:space="preserve">   Running    </w:t>
      </w:r>
      <w:r>
        <w:t xml:space="preserve">   Ghost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WORD FIND</dc:title>
  <dcterms:created xsi:type="dcterms:W3CDTF">2021-10-11T08:02:45Z</dcterms:created>
  <dcterms:modified xsi:type="dcterms:W3CDTF">2021-10-11T08:02:45Z</dcterms:modified>
</cp:coreProperties>
</file>