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'GH'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thorough    </w:t>
      </w:r>
      <w:r>
        <w:t xml:space="preserve">   toughen    </w:t>
      </w:r>
      <w:r>
        <w:t xml:space="preserve">   bought    </w:t>
      </w:r>
      <w:r>
        <w:t xml:space="preserve">   fought    </w:t>
      </w:r>
      <w:r>
        <w:t xml:space="preserve">   lightning    </w:t>
      </w:r>
      <w:r>
        <w:t xml:space="preserve">   cough    </w:t>
      </w:r>
      <w:r>
        <w:t xml:space="preserve">   freight    </w:t>
      </w:r>
      <w:r>
        <w:t xml:space="preserve">   height    </w:t>
      </w:r>
      <w:r>
        <w:t xml:space="preserve">   dough    </w:t>
      </w:r>
      <w:r>
        <w:t xml:space="preserve">   rough    </w:t>
      </w:r>
      <w:r>
        <w:t xml:space="preserve">   enough    </w:t>
      </w:r>
      <w:r>
        <w:t xml:space="preserve">   playwright    </w:t>
      </w:r>
      <w:r>
        <w:t xml:space="preserve">   paperweight    </w:t>
      </w:r>
      <w:r>
        <w:t xml:space="preserve">   weightless    </w:t>
      </w:r>
      <w:r>
        <w:t xml:space="preserve">   thoughtless    </w:t>
      </w:r>
      <w:r>
        <w:t xml:space="preserve">   thought    </w:t>
      </w:r>
      <w:r>
        <w:t xml:space="preserve">   sight    </w:t>
      </w:r>
      <w:r>
        <w:t xml:space="preserve">   frightening    </w:t>
      </w:r>
      <w:r>
        <w:t xml:space="preserve">   fight    </w:t>
      </w:r>
      <w:r>
        <w:t xml:space="preserve">   enlightenment    </w:t>
      </w:r>
      <w:r>
        <w:t xml:space="preserve">   light    </w:t>
      </w:r>
      <w:r>
        <w:t xml:space="preserve">   distraught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'GH' Words</dc:title>
  <dcterms:created xsi:type="dcterms:W3CDTF">2021-10-10T23:49:22Z</dcterms:created>
  <dcterms:modified xsi:type="dcterms:W3CDTF">2021-10-10T23:49:22Z</dcterms:modified>
</cp:coreProperties>
</file>