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Rough    </w:t>
      </w:r>
      <w:r>
        <w:t xml:space="preserve">   Enough    </w:t>
      </w:r>
      <w:r>
        <w:t xml:space="preserve">   Cough    </w:t>
      </w:r>
      <w:r>
        <w:t xml:space="preserve">   Thought    </w:t>
      </w:r>
      <w:r>
        <w:t xml:space="preserve">   Plough    </w:t>
      </w:r>
      <w:r>
        <w:t xml:space="preserve">   Naughty    </w:t>
      </w:r>
      <w:r>
        <w:t xml:space="preserve">   Fought    </w:t>
      </w:r>
      <w:r>
        <w:t xml:space="preserve">   Daughter    </w:t>
      </w:r>
      <w:r>
        <w:t xml:space="preserve">   Brought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 words</dc:title>
  <dcterms:created xsi:type="dcterms:W3CDTF">2021-10-11T08:01:14Z</dcterms:created>
  <dcterms:modified xsi:type="dcterms:W3CDTF">2021-10-11T08:01:14Z</dcterms:modified>
</cp:coreProperties>
</file>