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PANDAS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Friendly    </w:t>
      </w:r>
      <w:r>
        <w:t xml:space="preserve">   Joyful    </w:t>
      </w:r>
      <w:r>
        <w:t xml:space="preserve">   Wild    </w:t>
      </w:r>
      <w:r>
        <w:t xml:space="preserve">   China    </w:t>
      </w:r>
      <w:r>
        <w:t xml:space="preserve">   Furry    </w:t>
      </w:r>
      <w:r>
        <w:t xml:space="preserve">   Chubby    </w:t>
      </w:r>
      <w:r>
        <w:t xml:space="preserve">   Habitat    </w:t>
      </w:r>
      <w:r>
        <w:t xml:space="preserve">   Bamboo    </w:t>
      </w:r>
      <w:r>
        <w:t xml:space="preserve">   Cute    </w:t>
      </w:r>
      <w:r>
        <w:t xml:space="preserve">   White    </w:t>
      </w:r>
      <w:r>
        <w:t xml:space="preserve">   Black    </w:t>
      </w:r>
      <w:r>
        <w:t xml:space="preserve">   Giant panda    </w:t>
      </w:r>
      <w:r>
        <w:t xml:space="preserve">   Animal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PANDAS </dc:title>
  <dcterms:created xsi:type="dcterms:W3CDTF">2021-10-11T08:02:23Z</dcterms:created>
  <dcterms:modified xsi:type="dcterms:W3CDTF">2021-10-11T08:02:23Z</dcterms:modified>
</cp:coreProperties>
</file>