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GIANT PANDA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CUTE    </w:t>
      </w:r>
      <w:r>
        <w:t xml:space="preserve">   ENDANGERED    </w:t>
      </w:r>
      <w:r>
        <w:t xml:space="preserve">   RACOON    </w:t>
      </w:r>
      <w:r>
        <w:t xml:space="preserve">   BEAR    </w:t>
      </w:r>
      <w:r>
        <w:t xml:space="preserve">   CATEYES    </w:t>
      </w:r>
      <w:r>
        <w:t xml:space="preserve">   WHITE    </w:t>
      </w:r>
      <w:r>
        <w:t xml:space="preserve">   BLACK    </w:t>
      </w:r>
      <w:r>
        <w:t xml:space="preserve">   BAMBOO    </w:t>
      </w:r>
      <w:r>
        <w:t xml:space="preserve">   SICHUAN    </w:t>
      </w:r>
      <w:r>
        <w:t xml:space="preserve">   CHINA    </w:t>
      </w:r>
      <w:r>
        <w:t xml:space="preserve">   GIANT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GIANT PANDA</dc:title>
  <dcterms:created xsi:type="dcterms:W3CDTF">2021-10-11T08:01:33Z</dcterms:created>
  <dcterms:modified xsi:type="dcterms:W3CDTF">2021-10-11T08:01:33Z</dcterms:modified>
</cp:coreProperties>
</file>