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device is used to assess pressure within the esophageal balloon.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Goals for upper GIB management includes stabilizing, restoring intravascular ________, locating &amp; stopping the bleed.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"Request for _______ of Blood" form should be sent with a patient label attached for Mass Transfusion products.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balloon is inflated first.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RN must obtain a _____ ______ ________ as soon as possible (if not already obtained) after initiation of the Mass Transfusion Protocol.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the patient does not have a type and screen only ____ units of PRBCs will be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device is used to hold traction to the Blakemore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RN must assess the Blakemore every ______ for migration.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must be completed before inflating the esophageal balloon.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Blakemore should not be in place for greater than _________ hours.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Acute hemorrhage occurs when varices rupture due to increased portal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If the Blakemore tube migrates, you must immediately ____ the Blakemore!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risk factor for UGIB is chronic _______ use.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should be kept at the bedside at all times when a Blakemore is present!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requires a central line and helps vasoconstrict to reduce portal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drug  ________ reduces splanchnic and hepatic blood flow.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continuous infusion of ________ will likely be started to help reduce gastric acid production and tissue erosion.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Constant _________ should be maintained to prevent slipping of the tubes.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Blakemore has _____ balloons.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patient's _______ must be secured before placing the Blakemore tube.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common antibiotic used for GIB.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Mass Transfusion Protocol, the physician must complete the "Emergency Release of Blood to _________" form in order to receive blood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Mass Transfusion Protocol, the patient with the active type and screen will receive _____ units of blood products within the box.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Increased pressure from the balloons can cause tissue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banding is unsuccessful, a _____ procedure may be done.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GIB </dc:title>
  <dcterms:created xsi:type="dcterms:W3CDTF">2021-10-11T08:02:54Z</dcterms:created>
  <dcterms:modified xsi:type="dcterms:W3CDTF">2021-10-11T08:02:54Z</dcterms:modified>
</cp:coreProperties>
</file>