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GIDEON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SWORD    </w:t>
      </w:r>
      <w:r>
        <w:t xml:space="preserve">   SHOUT    </w:t>
      </w:r>
      <w:r>
        <w:t xml:space="preserve">   PITCHER    </w:t>
      </w:r>
      <w:r>
        <w:t xml:space="preserve">   TORCH    </w:t>
      </w:r>
      <w:r>
        <w:t xml:space="preserve">   TRUMPET    </w:t>
      </w:r>
      <w:r>
        <w:t xml:space="preserve">   DOG    </w:t>
      </w:r>
      <w:r>
        <w:t xml:space="preserve">   LAP    </w:t>
      </w:r>
      <w:r>
        <w:t xml:space="preserve">   AFRAID    </w:t>
      </w:r>
      <w:r>
        <w:t xml:space="preserve">   GOD    </w:t>
      </w:r>
      <w:r>
        <w:t xml:space="preserve">   MIDIANITES    </w:t>
      </w:r>
      <w:r>
        <w:t xml:space="preserve">   GIDEON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GIDEON</dc:title>
  <dcterms:created xsi:type="dcterms:W3CDTF">2021-10-11T08:02:41Z</dcterms:created>
  <dcterms:modified xsi:type="dcterms:W3CDTF">2021-10-11T08:02:41Z</dcterms:modified>
</cp:coreProperties>
</file>