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GIDEON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command    </w:t>
      </w:r>
      <w:r>
        <w:t xml:space="preserve">   sign    </w:t>
      </w:r>
      <w:r>
        <w:t xml:space="preserve">   army    </w:t>
      </w:r>
      <w:r>
        <w:t xml:space="preserve">   prophet    </w:t>
      </w:r>
      <w:r>
        <w:t xml:space="preserve">   messengers    </w:t>
      </w:r>
      <w:r>
        <w:t xml:space="preserve">   fire    </w:t>
      </w:r>
      <w:r>
        <w:t xml:space="preserve">   water    </w:t>
      </w:r>
      <w:r>
        <w:t xml:space="preserve">   Judges    </w:t>
      </w:r>
      <w:r>
        <w:t xml:space="preserve">   peace    </w:t>
      </w:r>
      <w:r>
        <w:t xml:space="preserve">   Yahweh    </w:t>
      </w:r>
      <w:r>
        <w:t xml:space="preserve">   Baal    </w:t>
      </w:r>
      <w:r>
        <w:t xml:space="preserve">   succoth    </w:t>
      </w:r>
      <w:r>
        <w:t xml:space="preserve">   victory    </w:t>
      </w:r>
      <w:r>
        <w:t xml:space="preserve">   Manasseh    </w:t>
      </w:r>
      <w:r>
        <w:t xml:space="preserve">   Barley Bread    </w:t>
      </w:r>
      <w:r>
        <w:t xml:space="preserve">   Israelite    </w:t>
      </w:r>
      <w:r>
        <w:t xml:space="preserve">   trust    </w:t>
      </w:r>
      <w:r>
        <w:t xml:space="preserve">   threshing    </w:t>
      </w:r>
      <w:r>
        <w:t xml:space="preserve">   oak    </w:t>
      </w:r>
      <w:r>
        <w:t xml:space="preserve">   Midianites    </w:t>
      </w:r>
      <w:r>
        <w:t xml:space="preserve">   Gideon    </w:t>
      </w:r>
      <w:r>
        <w:t xml:space="preserve">   fleece    </w:t>
      </w:r>
      <w:r>
        <w:t xml:space="preserve">   caves    </w:t>
      </w:r>
      <w:r>
        <w:t xml:space="preserve">   camels    </w:t>
      </w:r>
      <w:r>
        <w:t xml:space="preserve">   angel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</dc:title>
  <dcterms:created xsi:type="dcterms:W3CDTF">2021-10-11T08:02:13Z</dcterms:created>
  <dcterms:modified xsi:type="dcterms:W3CDTF">2021-10-11T08:02:13Z</dcterms:modified>
</cp:coreProperties>
</file>